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042F" w14:textId="77777777" w:rsidR="00BE24FB" w:rsidRDefault="00000000">
      <w:pPr>
        <w:pStyle w:val="Heading1"/>
      </w:pPr>
      <w:r>
        <w:t>Summary Checklist: Minimum Property Standards</w:t>
      </w:r>
    </w:p>
    <w:p w14:paraId="139C4463" w14:textId="77777777" w:rsidR="00BE24FB" w:rsidRDefault="00000000">
      <w:r>
        <w:t>☐ Exterior is clean, safe, and free of debris</w:t>
      </w:r>
    </w:p>
    <w:p w14:paraId="6CF83E1D" w14:textId="77777777" w:rsidR="00BE24FB" w:rsidRDefault="00000000">
      <w:r>
        <w:t>☐ Lawn, gardens, trees, and shrubs are maintained</w:t>
      </w:r>
    </w:p>
    <w:p w14:paraId="0A73C890" w14:textId="77777777" w:rsidR="00BE24FB" w:rsidRDefault="00000000">
      <w:r>
        <w:t>☐ No unnecessary potted plants or garden boxes</w:t>
      </w:r>
    </w:p>
    <w:p w14:paraId="16E1F0B1" w14:textId="77777777" w:rsidR="00BE24FB" w:rsidRDefault="00000000">
      <w:r>
        <w:t>☐ Fencing, gates, decks, and railings are secure and safe</w:t>
      </w:r>
    </w:p>
    <w:p w14:paraId="74DB6880" w14:textId="77777777" w:rsidR="00BE24FB" w:rsidRDefault="00000000">
      <w:r>
        <w:t>☐ Windows and doors function and lock properly; coverings are present</w:t>
      </w:r>
    </w:p>
    <w:p w14:paraId="2044EB2A" w14:textId="77777777" w:rsidR="00BE24FB" w:rsidRDefault="00000000">
      <w:r>
        <w:t>☐ No exposed or unsafe electrical wiring outside</w:t>
      </w:r>
    </w:p>
    <w:p w14:paraId="0EFE7D0F" w14:textId="77777777" w:rsidR="00BE24FB" w:rsidRDefault="00000000">
      <w:r>
        <w:t>☐ All exterior electrical features work</w:t>
      </w:r>
    </w:p>
    <w:p w14:paraId="541050E9" w14:textId="77777777" w:rsidR="00BE24FB" w:rsidRDefault="00000000">
      <w:r>
        <w:t>☐ Interior is professionally cleaned and free of personal items</w:t>
      </w:r>
    </w:p>
    <w:p w14:paraId="10FCD7C9" w14:textId="77777777" w:rsidR="00BE24FB" w:rsidRDefault="00000000">
      <w:r>
        <w:t>☐ Heating, cooling, and plumbing systems work properly</w:t>
      </w:r>
    </w:p>
    <w:p w14:paraId="4EEEE507" w14:textId="77777777" w:rsidR="00BE24FB" w:rsidRDefault="00000000">
      <w:r>
        <w:t>☐ Paint, wallpaper, and flooring are clean and in good condition</w:t>
      </w:r>
    </w:p>
    <w:p w14:paraId="3DD5216C" w14:textId="77777777" w:rsidR="00BE24FB" w:rsidRDefault="00000000">
      <w:r>
        <w:t>☐ Light switches, outlets, and fixtures are safe and working</w:t>
      </w:r>
    </w:p>
    <w:p w14:paraId="34700AF2" w14:textId="77777777" w:rsidR="00BE24FB" w:rsidRDefault="00000000">
      <w:r>
        <w:t>☐ Smoke alarms and CO detectors are installed as required</w:t>
      </w:r>
    </w:p>
    <w:p w14:paraId="4960B02B" w14:textId="77777777" w:rsidR="00BE24FB" w:rsidRDefault="00000000">
      <w:r>
        <w:t>☐ No exposed or unsafe electrical wiring inside</w:t>
      </w:r>
    </w:p>
    <w:p w14:paraId="1D533BB0" w14:textId="77777777" w:rsidR="00BE24FB" w:rsidRDefault="00000000">
      <w:r>
        <w:t>☐ Doors and closet doors function properly; no exterior keyed knobs inside</w:t>
      </w:r>
    </w:p>
    <w:p w14:paraId="1D258F27" w14:textId="77777777" w:rsidR="00BE24FB" w:rsidRDefault="00000000">
      <w:r>
        <w:t>☐ Water is functional; plumbing and toilets do not leak or clog</w:t>
      </w:r>
    </w:p>
    <w:p w14:paraId="44F19832" w14:textId="77777777" w:rsidR="00BE24FB" w:rsidRDefault="00000000">
      <w:r>
        <w:t>☐ Hand railings are secure</w:t>
      </w:r>
    </w:p>
    <w:p w14:paraId="03688584" w14:textId="77777777" w:rsidR="00BE24FB" w:rsidRDefault="00000000">
      <w:r>
        <w:t>☐ Appliances are clean and working</w:t>
      </w:r>
    </w:p>
    <w:p w14:paraId="5BD6DA24" w14:textId="77777777" w:rsidR="00BE24FB" w:rsidRDefault="00000000">
      <w:pPr>
        <w:pStyle w:val="Heading1"/>
      </w:pPr>
      <w:r>
        <w:t>Detailed Checklist: Minimum Property Standards</w:t>
      </w:r>
    </w:p>
    <w:p w14:paraId="5C7B71F7" w14:textId="77777777" w:rsidR="00BE24FB" w:rsidRDefault="00000000">
      <w:r>
        <w:t>☐ All trash, debris, and personal items removed from yard, sheds, garage, window wells, and common areas</w:t>
      </w:r>
    </w:p>
    <w:p w14:paraId="06CFF73C" w14:textId="77777777" w:rsidR="00BE24FB" w:rsidRDefault="00000000">
      <w:r>
        <w:t>☐ Lawn mowed, trimmed, and healthy; flower beds/gardens free of excessive weeds; trees/shrubs maintained</w:t>
      </w:r>
    </w:p>
    <w:p w14:paraId="734C7EDA" w14:textId="77777777" w:rsidR="00BE24FB" w:rsidRDefault="00000000">
      <w:r>
        <w:t>☐ Potted plants, flower boxes, and garden boxes removed</w:t>
      </w:r>
    </w:p>
    <w:p w14:paraId="58AB6B07" w14:textId="77777777" w:rsidR="00BE24FB" w:rsidRDefault="00000000">
      <w:r>
        <w:lastRenderedPageBreak/>
        <w:t>☐ Fencing and gates safe and secure</w:t>
      </w:r>
    </w:p>
    <w:p w14:paraId="4335D2DF" w14:textId="77777777" w:rsidR="00BE24FB" w:rsidRDefault="00000000">
      <w:r>
        <w:t>☐ Wooden decks solid, no wood rot, safe walking surfaces</w:t>
      </w:r>
    </w:p>
    <w:p w14:paraId="02E77B00" w14:textId="77777777" w:rsidR="00BE24FB" w:rsidRDefault="00000000">
      <w:r>
        <w:t>☐ Railings secure and able to support an adult</w:t>
      </w:r>
    </w:p>
    <w:p w14:paraId="05665524" w14:textId="77777777" w:rsidR="00BE24FB" w:rsidRDefault="00000000">
      <w:r>
        <w:t>☐ Windows lock and function; screens and coverings present and working; bathroom windows frosted or covered</w:t>
      </w:r>
    </w:p>
    <w:p w14:paraId="41DD0B04" w14:textId="77777777" w:rsidR="00BE24FB" w:rsidRDefault="00000000">
      <w:r>
        <w:t>☐ Exterior doors are proper, lock and function; sliding glass doors glide and lock properly</w:t>
      </w:r>
    </w:p>
    <w:p w14:paraId="57FC671E" w14:textId="77777777" w:rsidR="00BE24FB" w:rsidRDefault="00000000">
      <w:r>
        <w:t>☐ No exposed wiring, junction boxes, or unsafe electrical</w:t>
      </w:r>
    </w:p>
    <w:p w14:paraId="090CD02E" w14:textId="77777777" w:rsidR="00BE24FB" w:rsidRDefault="00000000">
      <w:r>
        <w:t>☐ All exterior electrical (lights, outlets, etc.) working</w:t>
      </w:r>
    </w:p>
    <w:p w14:paraId="4B9B25DD" w14:textId="77777777" w:rsidR="00BE24FB" w:rsidRDefault="00000000">
      <w:r>
        <w:t>☐ Unit and carpet professionally cleaned; free of garbage, debris, and personal items</w:t>
      </w:r>
    </w:p>
    <w:p w14:paraId="1A086F1F" w14:textId="77777777" w:rsidR="00BE24FB" w:rsidRDefault="00000000">
      <w:r>
        <w:t>☐ Heating and cooling systems function; air conditioning works if present</w:t>
      </w:r>
    </w:p>
    <w:p w14:paraId="509BB7F3" w14:textId="77777777" w:rsidR="00BE24FB" w:rsidRDefault="00000000">
      <w:r>
        <w:t>☐ Paint in good, clean condition; no mismatched or dingy paint; wallpaper clean and in good condition</w:t>
      </w:r>
    </w:p>
    <w:p w14:paraId="00ECCE42" w14:textId="77777777" w:rsidR="00BE24FB" w:rsidRDefault="00000000">
      <w:r>
        <w:t>☐ Flooring (vinyl, tile, laminate, wood) in good, clean condition; no trip hazards</w:t>
      </w:r>
    </w:p>
    <w:p w14:paraId="17B15973" w14:textId="77777777" w:rsidR="00BE24FB" w:rsidRDefault="00000000">
      <w:r>
        <w:t>☐ Light switches and outlets in good order; proper covers; no cracks or breaks</w:t>
      </w:r>
    </w:p>
    <w:p w14:paraId="09C14F59" w14:textId="77777777" w:rsidR="00BE24FB" w:rsidRDefault="00000000">
      <w:r>
        <w:t>☐ Light fixtures working; bulbs installed (LED recommended)</w:t>
      </w:r>
    </w:p>
    <w:p w14:paraId="580DBBA5" w14:textId="77777777" w:rsidR="00BE24FB" w:rsidRDefault="00000000">
      <w:r>
        <w:t>☐ Smoke alarms in living areas (not bathrooms, kitchen, laundry); CO detector on each floor</w:t>
      </w:r>
    </w:p>
    <w:p w14:paraId="21E494E1" w14:textId="77777777" w:rsidR="00BE24FB" w:rsidRDefault="00000000">
      <w:r>
        <w:t>☐ No exposed wiring, junction boxes, or unsafe electrical</w:t>
      </w:r>
    </w:p>
    <w:p w14:paraId="59303522" w14:textId="77777777" w:rsidR="00BE24FB" w:rsidRDefault="00000000">
      <w:r>
        <w:t>☐ Interior doors clean, no cracks/holes, open/close easily; closet doors on track and working; no exterior keyed knobs inside</w:t>
      </w:r>
    </w:p>
    <w:p w14:paraId="29733870" w14:textId="77777777" w:rsidR="00BE24FB" w:rsidRDefault="00000000">
      <w:r>
        <w:t>☐ Functional hot/cold water; plumbing fixtures work; no leaks or clogs; sewer/septic system works; toilets clean and working</w:t>
      </w:r>
    </w:p>
    <w:p w14:paraId="4448E76B" w14:textId="77777777" w:rsidR="00BE24FB" w:rsidRDefault="00000000">
      <w:r>
        <w:t>☐ Hand railings secure</w:t>
      </w:r>
    </w:p>
    <w:p w14:paraId="3BE2DFB2" w14:textId="77777777" w:rsidR="00BE24FB" w:rsidRDefault="00000000">
      <w:r>
        <w:t>☐ Appliances clean and working</w:t>
      </w:r>
    </w:p>
    <w:sectPr w:rsidR="00BE24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10001">
    <w:abstractNumId w:val="8"/>
  </w:num>
  <w:num w:numId="2" w16cid:durableId="708067324">
    <w:abstractNumId w:val="6"/>
  </w:num>
  <w:num w:numId="3" w16cid:durableId="1166558167">
    <w:abstractNumId w:val="5"/>
  </w:num>
  <w:num w:numId="4" w16cid:durableId="556597572">
    <w:abstractNumId w:val="4"/>
  </w:num>
  <w:num w:numId="5" w16cid:durableId="330378643">
    <w:abstractNumId w:val="7"/>
  </w:num>
  <w:num w:numId="6" w16cid:durableId="1155341582">
    <w:abstractNumId w:val="3"/>
  </w:num>
  <w:num w:numId="7" w16cid:durableId="1263294342">
    <w:abstractNumId w:val="2"/>
  </w:num>
  <w:num w:numId="8" w16cid:durableId="1390836081">
    <w:abstractNumId w:val="1"/>
  </w:num>
  <w:num w:numId="9" w16cid:durableId="108471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40192"/>
    <w:rsid w:val="00AA1D8D"/>
    <w:rsid w:val="00B47730"/>
    <w:rsid w:val="00BE24FB"/>
    <w:rsid w:val="00CB0664"/>
    <w:rsid w:val="00E66F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C62D8"/>
  <w14:defaultImageDpi w14:val="300"/>
  <w15:docId w15:val="{7117A74B-2F97-0440-8940-73AFA9DF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Larry Jacobs</cp:lastModifiedBy>
  <cp:revision>2</cp:revision>
  <dcterms:created xsi:type="dcterms:W3CDTF">2025-09-16T03:26:00Z</dcterms:created>
  <dcterms:modified xsi:type="dcterms:W3CDTF">2025-09-16T03:26:00Z</dcterms:modified>
  <cp:category/>
</cp:coreProperties>
</file>